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CA902" w14:textId="7B23C312" w:rsidR="00B67E4A" w:rsidRPr="000001AD" w:rsidRDefault="00D34137" w:rsidP="002F7626">
      <w:pPr>
        <w:spacing w:line="240" w:lineRule="auto"/>
        <w:jc w:val="center"/>
        <w:rPr>
          <w:rFonts w:ascii="標楷體" w:eastAsia="標楷體" w:hAnsi="標楷體"/>
          <w:color w:val="000000" w:themeColor="text1"/>
          <w:lang w:eastAsia="zh-TW"/>
        </w:rPr>
      </w:pPr>
      <w:r w:rsidRPr="000001AD">
        <w:rPr>
          <w:rFonts w:ascii="標楷體" w:eastAsia="標楷體" w:hAnsi="標楷體" w:hint="eastAsia"/>
          <w:b/>
          <w:color w:val="000000" w:themeColor="text1"/>
          <w:sz w:val="32"/>
          <w:lang w:eastAsia="zh-TW"/>
        </w:rPr>
        <w:t>身心障礙者</w:t>
      </w:r>
      <w:r w:rsidR="00B74F4E" w:rsidRPr="000001AD">
        <w:rPr>
          <w:rFonts w:ascii="標楷體" w:eastAsia="標楷體" w:hAnsi="標楷體" w:hint="eastAsia"/>
          <w:b/>
          <w:color w:val="000000" w:themeColor="text1"/>
          <w:sz w:val="32"/>
          <w:lang w:eastAsia="zh-TW"/>
        </w:rPr>
        <w:t>職業重建服務專業人員資格認證工作經驗說明表</w:t>
      </w:r>
    </w:p>
    <w:p w14:paraId="027B9F05" w14:textId="77777777" w:rsidR="00000623" w:rsidRPr="000001AD" w:rsidRDefault="00000623" w:rsidP="00000623">
      <w:pPr>
        <w:spacing w:after="0" w:line="360" w:lineRule="auto"/>
        <w:rPr>
          <w:rFonts w:ascii="標楷體" w:eastAsia="標楷體" w:hAnsi="標楷體"/>
          <w:bCs/>
          <w:color w:val="000000" w:themeColor="text1"/>
          <w:sz w:val="24"/>
          <w:szCs w:val="24"/>
          <w:lang w:eastAsia="zh-TW"/>
        </w:rPr>
      </w:pPr>
      <w:r w:rsidRPr="000001AD">
        <w:rPr>
          <w:rFonts w:ascii="標楷體" w:eastAsia="標楷體" w:hAnsi="標楷體" w:hint="eastAsia"/>
          <w:bCs/>
          <w:color w:val="000000" w:themeColor="text1"/>
          <w:sz w:val="24"/>
          <w:szCs w:val="24"/>
          <w:lang w:eastAsia="zh-TW"/>
        </w:rPr>
        <w:t>申請人</w:t>
      </w:r>
      <w:proofErr w:type="gramStart"/>
      <w:r w:rsidRPr="000001AD">
        <w:rPr>
          <w:rFonts w:ascii="標楷體" w:eastAsia="標楷體" w:hAnsi="標楷體" w:hint="eastAsia"/>
          <w:bCs/>
          <w:color w:val="000000" w:themeColor="text1"/>
          <w:sz w:val="24"/>
          <w:szCs w:val="24"/>
          <w:lang w:eastAsia="zh-TW"/>
        </w:rPr>
        <w:t>在本署第二</w:t>
      </w:r>
      <w:proofErr w:type="gramEnd"/>
      <w:r w:rsidRPr="000001AD">
        <w:rPr>
          <w:rFonts w:ascii="標楷體" w:eastAsia="標楷體" w:hAnsi="標楷體" w:hint="eastAsia"/>
          <w:bCs/>
          <w:color w:val="000000" w:themeColor="text1"/>
          <w:sz w:val="24"/>
          <w:szCs w:val="24"/>
          <w:lang w:eastAsia="zh-TW"/>
        </w:rPr>
        <w:t>代全國身心障礙者職業重建服務資訊管理系統已有相關登錄紀錄者，同意審核單位於資格審核期間調閱相關登錄資料，並請於</w:t>
      </w:r>
      <w:proofErr w:type="gramStart"/>
      <w:r w:rsidRPr="000001AD">
        <w:rPr>
          <w:rFonts w:ascii="標楷體" w:eastAsia="標楷體" w:hAnsi="標楷體" w:hint="eastAsia"/>
          <w:bCs/>
          <w:color w:val="000000" w:themeColor="text1"/>
          <w:sz w:val="24"/>
          <w:szCs w:val="24"/>
          <w:lang w:eastAsia="zh-TW"/>
        </w:rPr>
        <w:t>文件末頁簽名</w:t>
      </w:r>
      <w:proofErr w:type="gramEnd"/>
      <w:r w:rsidRPr="000001AD">
        <w:rPr>
          <w:rFonts w:ascii="標楷體" w:eastAsia="標楷體" w:hAnsi="標楷體" w:hint="eastAsia"/>
          <w:bCs/>
          <w:color w:val="000000" w:themeColor="text1"/>
          <w:sz w:val="24"/>
          <w:szCs w:val="24"/>
          <w:lang w:eastAsia="zh-TW"/>
        </w:rPr>
        <w:t>確認。</w:t>
      </w:r>
    </w:p>
    <w:p w14:paraId="5B902A87" w14:textId="77777777" w:rsidR="00000623" w:rsidRPr="000001AD" w:rsidRDefault="00000623" w:rsidP="00000623">
      <w:pPr>
        <w:spacing w:after="0" w:line="360" w:lineRule="auto"/>
        <w:rPr>
          <w:rFonts w:ascii="標楷體" w:eastAsia="標楷體" w:hAnsi="標楷體"/>
          <w:b/>
          <w:color w:val="000000" w:themeColor="text1"/>
          <w:sz w:val="24"/>
          <w:szCs w:val="24"/>
          <w:lang w:eastAsia="zh-TW"/>
        </w:rPr>
      </w:pPr>
      <w:r w:rsidRPr="000001AD">
        <w:rPr>
          <w:rFonts w:ascii="標楷體" w:eastAsia="標楷體" w:hAnsi="標楷體" w:hint="eastAsia"/>
          <w:b/>
          <w:color w:val="000000" w:themeColor="text1"/>
          <w:sz w:val="24"/>
          <w:szCs w:val="24"/>
          <w:lang w:eastAsia="zh-TW"/>
        </w:rPr>
        <w:t>□</w:t>
      </w:r>
      <w:r w:rsidRPr="000001AD">
        <w:rPr>
          <w:rFonts w:ascii="標楷體" w:eastAsia="標楷體" w:hAnsi="標楷體"/>
          <w:b/>
          <w:color w:val="000000" w:themeColor="text1"/>
          <w:sz w:val="24"/>
          <w:szCs w:val="24"/>
          <w:lang w:eastAsia="zh-TW"/>
        </w:rPr>
        <w:t xml:space="preserve"> 本人同意因資格審核需要，由審核單位調閱本人於二代系統之相關登錄資料。</w:t>
      </w:r>
    </w:p>
    <w:p w14:paraId="2E2A382F" w14:textId="44BC6139" w:rsidR="00A26E53" w:rsidRPr="000001AD" w:rsidRDefault="00000623" w:rsidP="00000623">
      <w:pPr>
        <w:spacing w:after="0" w:line="360" w:lineRule="auto"/>
        <w:rPr>
          <w:rFonts w:ascii="標楷體" w:eastAsia="標楷體" w:hAnsi="標楷體"/>
          <w:b/>
          <w:color w:val="000000" w:themeColor="text1"/>
          <w:sz w:val="24"/>
          <w:szCs w:val="24"/>
          <w:lang w:eastAsia="zh-TW"/>
        </w:rPr>
      </w:pPr>
      <w:r w:rsidRPr="000001AD">
        <w:rPr>
          <w:rFonts w:ascii="標楷體" w:eastAsia="標楷體" w:hAnsi="標楷體" w:hint="eastAsia"/>
          <w:bCs/>
          <w:color w:val="000000" w:themeColor="text1"/>
          <w:sz w:val="24"/>
          <w:szCs w:val="24"/>
          <w:lang w:eastAsia="zh-TW"/>
        </w:rPr>
        <w:t>上述系統查無登錄資料者，請填寫以下表格。</w:t>
      </w:r>
    </w:p>
    <w:p w14:paraId="2211E720" w14:textId="665B9B2E" w:rsidR="00A404CC" w:rsidRPr="000001AD" w:rsidRDefault="00A404CC" w:rsidP="00177380">
      <w:pPr>
        <w:spacing w:afterLines="50" w:after="120" w:line="340" w:lineRule="atLeast"/>
        <w:rPr>
          <w:rFonts w:ascii="標楷體" w:eastAsia="標楷體" w:hAnsi="標楷體"/>
          <w:bCs/>
          <w:color w:val="000000" w:themeColor="text1"/>
          <w:sz w:val="24"/>
          <w:szCs w:val="24"/>
          <w:lang w:eastAsia="zh-TW"/>
        </w:rPr>
      </w:pPr>
    </w:p>
    <w:p w14:paraId="221DE450" w14:textId="0E5FFB9B" w:rsidR="00A26E53" w:rsidRPr="000001AD" w:rsidRDefault="003336A4" w:rsidP="00106233">
      <w:pPr>
        <w:spacing w:after="120" w:line="300" w:lineRule="atLeast"/>
        <w:rPr>
          <w:rFonts w:ascii="標楷體" w:eastAsia="標楷體" w:hAnsi="標楷體"/>
          <w:b/>
          <w:color w:val="000000" w:themeColor="text1"/>
          <w:sz w:val="24"/>
          <w:szCs w:val="24"/>
          <w:lang w:eastAsia="zh-TW"/>
        </w:rPr>
      </w:pPr>
      <w:r w:rsidRPr="000001AD">
        <w:rPr>
          <w:rFonts w:ascii="標楷體" w:eastAsia="標楷體" w:hAnsi="標楷體"/>
          <w:b/>
          <w:color w:val="000000" w:themeColor="text1"/>
          <w:sz w:val="24"/>
          <w:szCs w:val="24"/>
          <w:lang w:eastAsia="zh-TW"/>
        </w:rPr>
        <w:t>一、工作經歷</w:t>
      </w:r>
    </w:p>
    <w:tbl>
      <w:tblPr>
        <w:tblStyle w:val="aff2"/>
        <w:tblW w:w="10060" w:type="dxa"/>
        <w:jc w:val="center"/>
        <w:tblLook w:val="04A0" w:firstRow="1" w:lastRow="0" w:firstColumn="1" w:lastColumn="0" w:noHBand="0" w:noVBand="1"/>
      </w:tblPr>
      <w:tblGrid>
        <w:gridCol w:w="1271"/>
        <w:gridCol w:w="2977"/>
        <w:gridCol w:w="1276"/>
        <w:gridCol w:w="4536"/>
      </w:tblGrid>
      <w:tr w:rsidR="000001AD" w:rsidRPr="000001AD" w14:paraId="078F7088" w14:textId="77777777" w:rsidTr="00126514">
        <w:trPr>
          <w:trHeight w:val="567"/>
          <w:jc w:val="center"/>
        </w:trPr>
        <w:tc>
          <w:tcPr>
            <w:tcW w:w="1271" w:type="dxa"/>
            <w:vAlign w:val="center"/>
          </w:tcPr>
          <w:p w14:paraId="25230E29" w14:textId="50C66AAB" w:rsidR="007C36C6" w:rsidRPr="000001AD" w:rsidRDefault="007C36C6" w:rsidP="00106233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001A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8789" w:type="dxa"/>
            <w:gridSpan w:val="3"/>
            <w:vAlign w:val="center"/>
          </w:tcPr>
          <w:p w14:paraId="45346EE7" w14:textId="6A61732F" w:rsidR="007C36C6" w:rsidRPr="000001AD" w:rsidRDefault="007C36C6" w:rsidP="00106233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001AD" w:rsidRPr="000001AD" w14:paraId="2E102F1F" w14:textId="77777777" w:rsidTr="00126514">
        <w:trPr>
          <w:trHeight w:val="567"/>
          <w:jc w:val="center"/>
        </w:trPr>
        <w:tc>
          <w:tcPr>
            <w:tcW w:w="1271" w:type="dxa"/>
            <w:vAlign w:val="center"/>
          </w:tcPr>
          <w:p w14:paraId="16D8A806" w14:textId="05EDC1CC" w:rsidR="007C36C6" w:rsidRPr="000001AD" w:rsidRDefault="007C36C6" w:rsidP="00106233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proofErr w:type="spellStart"/>
            <w:r w:rsidRPr="000001A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任職單位</w:t>
            </w:r>
            <w:proofErr w:type="spellEnd"/>
          </w:p>
        </w:tc>
        <w:tc>
          <w:tcPr>
            <w:tcW w:w="2977" w:type="dxa"/>
            <w:vAlign w:val="center"/>
          </w:tcPr>
          <w:p w14:paraId="2F63A20B" w14:textId="7F86FB2A" w:rsidR="007C36C6" w:rsidRPr="000001AD" w:rsidRDefault="007C36C6" w:rsidP="00106233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D249F2" w14:textId="23A576ED" w:rsidR="007C36C6" w:rsidRPr="000001AD" w:rsidRDefault="007C36C6" w:rsidP="00106233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0001A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部門</w:t>
            </w:r>
            <w:proofErr w:type="spellEnd"/>
          </w:p>
        </w:tc>
        <w:tc>
          <w:tcPr>
            <w:tcW w:w="4536" w:type="dxa"/>
            <w:vAlign w:val="center"/>
          </w:tcPr>
          <w:p w14:paraId="256BA7C6" w14:textId="77777777" w:rsidR="007C36C6" w:rsidRPr="000001AD" w:rsidRDefault="007C36C6" w:rsidP="00106233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001AD" w:rsidRPr="000001AD" w14:paraId="59CC25E8" w14:textId="77777777" w:rsidTr="00126514">
        <w:trPr>
          <w:trHeight w:val="567"/>
          <w:jc w:val="center"/>
        </w:trPr>
        <w:tc>
          <w:tcPr>
            <w:tcW w:w="1271" w:type="dxa"/>
            <w:vAlign w:val="center"/>
          </w:tcPr>
          <w:p w14:paraId="24DCD85E" w14:textId="4B9D3AD9" w:rsidR="007C36C6" w:rsidRPr="000001AD" w:rsidRDefault="007C36C6" w:rsidP="00106233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0001A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2977" w:type="dxa"/>
            <w:vAlign w:val="center"/>
          </w:tcPr>
          <w:p w14:paraId="47654226" w14:textId="337B51EF" w:rsidR="007C36C6" w:rsidRPr="000001AD" w:rsidRDefault="007C36C6" w:rsidP="00106233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401518BC" w14:textId="06BB5DB6" w:rsidR="007C36C6" w:rsidRPr="000001AD" w:rsidRDefault="007C36C6" w:rsidP="00106233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0001A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任職期間</w:t>
            </w:r>
            <w:proofErr w:type="spellEnd"/>
          </w:p>
        </w:tc>
        <w:tc>
          <w:tcPr>
            <w:tcW w:w="4536" w:type="dxa"/>
            <w:vAlign w:val="center"/>
          </w:tcPr>
          <w:p w14:paraId="0462B526" w14:textId="2E14969E" w:rsidR="007C36C6" w:rsidRPr="000001AD" w:rsidRDefault="007C36C6" w:rsidP="00106233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001A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　年　月　日 至 　年　月　日(</w:t>
            </w:r>
            <w:r w:rsidRPr="000001AD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專職/兼職</w:t>
            </w:r>
            <w:r w:rsidRPr="000001A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</w:tr>
    </w:tbl>
    <w:p w14:paraId="2BF65D80" w14:textId="709C4FE4" w:rsidR="00126514" w:rsidRPr="000001AD" w:rsidRDefault="007C36C6" w:rsidP="00106233">
      <w:pPr>
        <w:spacing w:after="360" w:line="30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0001AD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(如</w:t>
      </w:r>
      <w:r w:rsidR="00126514" w:rsidRPr="000001AD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有超過一筆工作經歷</w:t>
      </w:r>
      <w:r w:rsidR="00AA7361" w:rsidRPr="000001AD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，</w:t>
      </w:r>
      <w:r w:rsidRPr="000001AD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欄位可自行增列)</w:t>
      </w:r>
    </w:p>
    <w:p w14:paraId="5FB9B1F3" w14:textId="19613EFD" w:rsidR="00B67E4A" w:rsidRPr="000001AD" w:rsidRDefault="003336A4" w:rsidP="00177380">
      <w:pPr>
        <w:spacing w:afterLines="50" w:after="120" w:line="34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0001AD">
        <w:rPr>
          <w:rFonts w:ascii="標楷體" w:eastAsia="標楷體" w:hAnsi="標楷體"/>
          <w:b/>
          <w:color w:val="000000" w:themeColor="text1"/>
          <w:sz w:val="24"/>
          <w:szCs w:val="24"/>
          <w:lang w:eastAsia="zh-TW"/>
        </w:rPr>
        <w:t>二、主要工作內容說明</w:t>
      </w:r>
      <w:r w:rsidR="000E6100" w:rsidRPr="000001AD">
        <w:rPr>
          <w:rFonts w:ascii="標楷體" w:eastAsia="標楷體" w:hAnsi="標楷體"/>
          <w:b/>
          <w:color w:val="000000" w:themeColor="text1"/>
          <w:sz w:val="24"/>
          <w:szCs w:val="24"/>
          <w:lang w:eastAsia="zh-TW"/>
        </w:rPr>
        <w:t>(</w:t>
      </w:r>
      <w:proofErr w:type="gramStart"/>
      <w:r w:rsidR="002A3E1A" w:rsidRPr="000001AD">
        <w:rPr>
          <w:rFonts w:ascii="標楷體" w:eastAsia="標楷體" w:hAnsi="標楷體" w:hint="eastAsia"/>
          <w:b/>
          <w:color w:val="000000" w:themeColor="text1"/>
          <w:sz w:val="24"/>
          <w:szCs w:val="24"/>
          <w:lang w:eastAsia="zh-TW"/>
        </w:rPr>
        <w:t>必填</w:t>
      </w:r>
      <w:proofErr w:type="gramEnd"/>
      <w:r w:rsidR="002A3E1A" w:rsidRPr="000001AD">
        <w:rPr>
          <w:rFonts w:ascii="標楷體" w:eastAsia="標楷體" w:hAnsi="標楷體" w:hint="eastAsia"/>
          <w:b/>
          <w:color w:val="000000" w:themeColor="text1"/>
          <w:sz w:val="24"/>
          <w:szCs w:val="24"/>
          <w:lang w:eastAsia="zh-TW"/>
        </w:rPr>
        <w:t>，</w:t>
      </w:r>
      <w:r w:rsidR="000E6100" w:rsidRPr="000001AD">
        <w:rPr>
          <w:rFonts w:ascii="標楷體" w:eastAsia="標楷體" w:hAnsi="標楷體"/>
          <w:b/>
          <w:color w:val="000000" w:themeColor="text1"/>
          <w:sz w:val="24"/>
          <w:szCs w:val="24"/>
          <w:lang w:eastAsia="zh-TW"/>
        </w:rPr>
        <w:t>可複選)</w:t>
      </w:r>
    </w:p>
    <w:p w14:paraId="71ECA9FD" w14:textId="02AFB12F" w:rsidR="00B67E4A" w:rsidRPr="000001AD" w:rsidRDefault="007C36C6" w:rsidP="00177380">
      <w:pPr>
        <w:spacing w:afterLines="50" w:after="120" w:line="34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0001AD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請</w:t>
      </w:r>
      <w:r w:rsidR="00AC1001" w:rsidRPr="000001AD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勾選</w:t>
      </w:r>
      <w:r w:rsidRPr="000001AD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主要工作項目(可複選)，並於說明欄位</w:t>
      </w:r>
      <w:r w:rsidR="00C75498" w:rsidRPr="000001AD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簡述</w:t>
      </w:r>
      <w:r w:rsidRPr="000001AD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執行</w:t>
      </w:r>
      <w:r w:rsidR="00C75498" w:rsidRPr="000001AD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內容</w:t>
      </w:r>
      <w:r w:rsidR="00061050" w:rsidRPr="000001AD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。另外，</w:t>
      </w:r>
      <w:r w:rsidR="00061050" w:rsidRPr="000001AD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除下列工作項目外，仍有其他工作項目或下列工作項目無符合選項，請勾選【其他】並說明。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8090"/>
      </w:tblGrid>
      <w:tr w:rsidR="000001AD" w:rsidRPr="000001AD" w14:paraId="48BDFC7A" w14:textId="77777777" w:rsidTr="00000623">
        <w:trPr>
          <w:trHeight w:val="567"/>
          <w:tblHeader/>
          <w:jc w:val="center"/>
        </w:trPr>
        <w:tc>
          <w:tcPr>
            <w:tcW w:w="1980" w:type="dxa"/>
            <w:vAlign w:val="center"/>
          </w:tcPr>
          <w:p w14:paraId="1F4252A3" w14:textId="77777777" w:rsidR="00C75498" w:rsidRPr="000001AD" w:rsidRDefault="00C75498" w:rsidP="00106233">
            <w:pPr>
              <w:spacing w:line="30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001AD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工作項目</w:t>
            </w:r>
            <w:proofErr w:type="spellEnd"/>
          </w:p>
        </w:tc>
        <w:tc>
          <w:tcPr>
            <w:tcW w:w="8090" w:type="dxa"/>
            <w:vAlign w:val="center"/>
          </w:tcPr>
          <w:p w14:paraId="4E68F747" w14:textId="77777777" w:rsidR="00C75498" w:rsidRPr="000001AD" w:rsidRDefault="00C75498" w:rsidP="00106233">
            <w:pPr>
              <w:spacing w:line="30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001AD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工作內容說明</w:t>
            </w:r>
            <w:proofErr w:type="spellEnd"/>
          </w:p>
        </w:tc>
      </w:tr>
      <w:tr w:rsidR="000001AD" w:rsidRPr="000001AD" w14:paraId="5254DDA1" w14:textId="77777777" w:rsidTr="00106233">
        <w:trPr>
          <w:trHeight w:val="761"/>
          <w:jc w:val="center"/>
        </w:trPr>
        <w:tc>
          <w:tcPr>
            <w:tcW w:w="1980" w:type="dxa"/>
            <w:vAlign w:val="center"/>
          </w:tcPr>
          <w:p w14:paraId="3B8BBB1F" w14:textId="2E4B1395" w:rsidR="00C75498" w:rsidRPr="000001AD" w:rsidRDefault="00C75498" w:rsidP="00106233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001AD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□個案評估</w:t>
            </w:r>
          </w:p>
        </w:tc>
        <w:tc>
          <w:tcPr>
            <w:tcW w:w="8090" w:type="dxa"/>
            <w:vAlign w:val="center"/>
          </w:tcPr>
          <w:p w14:paraId="7A967631" w14:textId="0FF1BE29" w:rsidR="00C75498" w:rsidRPr="000001AD" w:rsidRDefault="00C75498" w:rsidP="00106233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0001AD" w:rsidRPr="000001AD" w14:paraId="572D1E93" w14:textId="77777777" w:rsidTr="00106233">
        <w:trPr>
          <w:trHeight w:val="761"/>
          <w:jc w:val="center"/>
        </w:trPr>
        <w:tc>
          <w:tcPr>
            <w:tcW w:w="1980" w:type="dxa"/>
            <w:vAlign w:val="center"/>
          </w:tcPr>
          <w:p w14:paraId="288660EF" w14:textId="496E4F1B" w:rsidR="009B49AA" w:rsidRPr="000001AD" w:rsidRDefault="009B49AA" w:rsidP="00106233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001AD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0001A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訂定服務計畫</w:t>
            </w:r>
          </w:p>
        </w:tc>
        <w:tc>
          <w:tcPr>
            <w:tcW w:w="8090" w:type="dxa"/>
            <w:vAlign w:val="center"/>
          </w:tcPr>
          <w:p w14:paraId="46416E31" w14:textId="77777777" w:rsidR="009B49AA" w:rsidRPr="000001AD" w:rsidRDefault="009B49AA" w:rsidP="00106233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0001AD" w:rsidRPr="000001AD" w14:paraId="46C9F868" w14:textId="77777777" w:rsidTr="00106233">
        <w:trPr>
          <w:trHeight w:val="776"/>
          <w:jc w:val="center"/>
        </w:trPr>
        <w:tc>
          <w:tcPr>
            <w:tcW w:w="1980" w:type="dxa"/>
            <w:vAlign w:val="center"/>
          </w:tcPr>
          <w:p w14:paraId="1CC747D3" w14:textId="2265FAEE" w:rsidR="00C75498" w:rsidRPr="000001AD" w:rsidRDefault="00C75498" w:rsidP="00106233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001AD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□職業輔導評量</w:t>
            </w:r>
          </w:p>
        </w:tc>
        <w:tc>
          <w:tcPr>
            <w:tcW w:w="8090" w:type="dxa"/>
            <w:vAlign w:val="center"/>
          </w:tcPr>
          <w:p w14:paraId="241B376E" w14:textId="4818E198" w:rsidR="00C75498" w:rsidRPr="000001AD" w:rsidRDefault="00C75498" w:rsidP="00106233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0001AD" w:rsidRPr="000001AD" w14:paraId="4AC22977" w14:textId="77777777" w:rsidTr="00106233">
        <w:trPr>
          <w:trHeight w:val="776"/>
          <w:jc w:val="center"/>
        </w:trPr>
        <w:tc>
          <w:tcPr>
            <w:tcW w:w="1980" w:type="dxa"/>
            <w:vAlign w:val="center"/>
          </w:tcPr>
          <w:p w14:paraId="6F4839A5" w14:textId="70D6FE4B" w:rsidR="009B49AA" w:rsidRPr="000001AD" w:rsidRDefault="009B49AA" w:rsidP="00106233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001AD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□職務分析</w:t>
            </w:r>
          </w:p>
        </w:tc>
        <w:tc>
          <w:tcPr>
            <w:tcW w:w="8090" w:type="dxa"/>
            <w:vAlign w:val="center"/>
          </w:tcPr>
          <w:p w14:paraId="40D8730A" w14:textId="77777777" w:rsidR="009B49AA" w:rsidRPr="000001AD" w:rsidRDefault="009B49AA" w:rsidP="00106233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0001AD" w:rsidRPr="000001AD" w14:paraId="161A5904" w14:textId="77777777" w:rsidTr="00106233">
        <w:trPr>
          <w:trHeight w:val="776"/>
          <w:jc w:val="center"/>
        </w:trPr>
        <w:tc>
          <w:tcPr>
            <w:tcW w:w="1980" w:type="dxa"/>
            <w:vAlign w:val="center"/>
          </w:tcPr>
          <w:p w14:paraId="5E815C3E" w14:textId="3D5835DC" w:rsidR="00C75498" w:rsidRPr="000001AD" w:rsidRDefault="00C75498" w:rsidP="00106233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001AD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□職務再設計</w:t>
            </w:r>
          </w:p>
        </w:tc>
        <w:tc>
          <w:tcPr>
            <w:tcW w:w="8090" w:type="dxa"/>
            <w:vAlign w:val="center"/>
          </w:tcPr>
          <w:p w14:paraId="23BC9E87" w14:textId="77777777" w:rsidR="00C75498" w:rsidRPr="000001AD" w:rsidRDefault="00C75498" w:rsidP="00106233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0001AD" w:rsidRPr="000001AD" w14:paraId="69BC26AE" w14:textId="77777777" w:rsidTr="00106233">
        <w:trPr>
          <w:trHeight w:val="761"/>
          <w:jc w:val="center"/>
        </w:trPr>
        <w:tc>
          <w:tcPr>
            <w:tcW w:w="1980" w:type="dxa"/>
            <w:vAlign w:val="center"/>
          </w:tcPr>
          <w:p w14:paraId="4D4B8C6A" w14:textId="1F01BE00" w:rsidR="00C75498" w:rsidRPr="000001AD" w:rsidRDefault="009B49AA" w:rsidP="00106233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001AD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□職業訓練</w:t>
            </w:r>
          </w:p>
        </w:tc>
        <w:tc>
          <w:tcPr>
            <w:tcW w:w="8090" w:type="dxa"/>
            <w:vAlign w:val="center"/>
          </w:tcPr>
          <w:p w14:paraId="6656A828" w14:textId="7D934E9E" w:rsidR="00C75498" w:rsidRPr="000001AD" w:rsidRDefault="00C75498" w:rsidP="00106233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0001AD" w:rsidRPr="000001AD" w14:paraId="0A6D5946" w14:textId="77777777" w:rsidTr="00106233">
        <w:trPr>
          <w:trHeight w:val="776"/>
          <w:jc w:val="center"/>
        </w:trPr>
        <w:tc>
          <w:tcPr>
            <w:tcW w:w="1980" w:type="dxa"/>
            <w:vAlign w:val="center"/>
          </w:tcPr>
          <w:p w14:paraId="7224D81F" w14:textId="742767D0" w:rsidR="00C75498" w:rsidRPr="000001AD" w:rsidRDefault="00C75498" w:rsidP="00106233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001AD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□就業媒合</w:t>
            </w:r>
          </w:p>
        </w:tc>
        <w:tc>
          <w:tcPr>
            <w:tcW w:w="8090" w:type="dxa"/>
            <w:vAlign w:val="center"/>
          </w:tcPr>
          <w:p w14:paraId="0A840138" w14:textId="173C11C4" w:rsidR="00C75498" w:rsidRPr="000001AD" w:rsidRDefault="00C75498" w:rsidP="00106233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0001AD" w:rsidRPr="000001AD" w14:paraId="7CBB2472" w14:textId="77777777" w:rsidTr="00106233">
        <w:trPr>
          <w:trHeight w:val="761"/>
          <w:jc w:val="center"/>
        </w:trPr>
        <w:tc>
          <w:tcPr>
            <w:tcW w:w="1980" w:type="dxa"/>
            <w:vAlign w:val="center"/>
          </w:tcPr>
          <w:p w14:paraId="20067E44" w14:textId="26C685E8" w:rsidR="00C75498" w:rsidRPr="000001AD" w:rsidRDefault="00C75498" w:rsidP="00106233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001AD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lastRenderedPageBreak/>
              <w:t>□職場輔導</w:t>
            </w:r>
          </w:p>
        </w:tc>
        <w:tc>
          <w:tcPr>
            <w:tcW w:w="8090" w:type="dxa"/>
            <w:vAlign w:val="center"/>
          </w:tcPr>
          <w:p w14:paraId="3426B425" w14:textId="7682442C" w:rsidR="00C75498" w:rsidRPr="000001AD" w:rsidRDefault="00C75498" w:rsidP="00106233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0001AD" w:rsidRPr="000001AD" w14:paraId="56797093" w14:textId="77777777" w:rsidTr="00106233">
        <w:trPr>
          <w:trHeight w:val="761"/>
          <w:jc w:val="center"/>
        </w:trPr>
        <w:tc>
          <w:tcPr>
            <w:tcW w:w="1980" w:type="dxa"/>
            <w:vAlign w:val="center"/>
          </w:tcPr>
          <w:p w14:paraId="2EE9A15C" w14:textId="3EBB2C3E" w:rsidR="009B49AA" w:rsidRPr="000001AD" w:rsidRDefault="009B49AA" w:rsidP="009B49AA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001AD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□資源連結</w:t>
            </w:r>
          </w:p>
        </w:tc>
        <w:tc>
          <w:tcPr>
            <w:tcW w:w="8090" w:type="dxa"/>
            <w:vAlign w:val="center"/>
          </w:tcPr>
          <w:p w14:paraId="53E01459" w14:textId="77777777" w:rsidR="009B49AA" w:rsidRPr="000001AD" w:rsidRDefault="009B49AA" w:rsidP="009B49AA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0001AD" w:rsidRPr="000001AD" w14:paraId="3AD57E22" w14:textId="77777777" w:rsidTr="00106233">
        <w:trPr>
          <w:trHeight w:val="761"/>
          <w:jc w:val="center"/>
        </w:trPr>
        <w:tc>
          <w:tcPr>
            <w:tcW w:w="1980" w:type="dxa"/>
            <w:vAlign w:val="center"/>
          </w:tcPr>
          <w:p w14:paraId="721F0DCF" w14:textId="1DC55757" w:rsidR="009B49AA" w:rsidRPr="000001AD" w:rsidRDefault="009B49AA" w:rsidP="009B49AA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001AD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0001A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後續追蹤</w:t>
            </w:r>
          </w:p>
        </w:tc>
        <w:tc>
          <w:tcPr>
            <w:tcW w:w="8090" w:type="dxa"/>
            <w:vAlign w:val="center"/>
          </w:tcPr>
          <w:p w14:paraId="2C61B124" w14:textId="77777777" w:rsidR="009B49AA" w:rsidRPr="000001AD" w:rsidRDefault="009B49AA" w:rsidP="009B49AA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0001AD" w:rsidRPr="000001AD" w14:paraId="59533DDA" w14:textId="77777777" w:rsidTr="00106233">
        <w:trPr>
          <w:trHeight w:val="761"/>
          <w:jc w:val="center"/>
        </w:trPr>
        <w:tc>
          <w:tcPr>
            <w:tcW w:w="1980" w:type="dxa"/>
            <w:vAlign w:val="center"/>
          </w:tcPr>
          <w:p w14:paraId="07117C29" w14:textId="48062E61" w:rsidR="009B49AA" w:rsidRPr="000001AD" w:rsidRDefault="009B49AA" w:rsidP="009B49AA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001AD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□其他</w:t>
            </w:r>
          </w:p>
        </w:tc>
        <w:tc>
          <w:tcPr>
            <w:tcW w:w="8090" w:type="dxa"/>
            <w:vAlign w:val="center"/>
          </w:tcPr>
          <w:p w14:paraId="44D4E156" w14:textId="4C6ED415" w:rsidR="009B49AA" w:rsidRPr="000001AD" w:rsidRDefault="009B49AA" w:rsidP="009B49AA">
            <w:pPr>
              <w:spacing w:line="30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14:paraId="62DD320D" w14:textId="3A92B8EE" w:rsidR="002F7626" w:rsidRPr="000001AD" w:rsidRDefault="002F7626" w:rsidP="00106233">
      <w:pPr>
        <w:spacing w:after="360" w:line="30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0001AD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(可自行增列)</w:t>
      </w:r>
    </w:p>
    <w:p w14:paraId="59CFB1DE" w14:textId="544AFE0A" w:rsidR="00B67E4A" w:rsidRPr="000001AD" w:rsidRDefault="003336A4" w:rsidP="00177380">
      <w:pPr>
        <w:spacing w:after="0" w:line="300" w:lineRule="atLeast"/>
        <w:rPr>
          <w:rFonts w:ascii="標楷體" w:eastAsia="標楷體" w:hAnsi="標楷體"/>
          <w:b/>
          <w:color w:val="000000" w:themeColor="text1"/>
          <w:sz w:val="24"/>
          <w:szCs w:val="24"/>
          <w:lang w:eastAsia="zh-TW"/>
        </w:rPr>
      </w:pPr>
      <w:r w:rsidRPr="000001AD">
        <w:rPr>
          <w:rFonts w:ascii="標楷體" w:eastAsia="標楷體" w:hAnsi="標楷體"/>
          <w:b/>
          <w:color w:val="000000" w:themeColor="text1"/>
          <w:sz w:val="24"/>
          <w:szCs w:val="24"/>
          <w:lang w:eastAsia="zh-TW"/>
        </w:rPr>
        <w:t>三、服務流程說明</w:t>
      </w:r>
      <w:r w:rsidR="000E6100" w:rsidRPr="000001AD">
        <w:rPr>
          <w:rFonts w:ascii="標楷體" w:eastAsia="標楷體" w:hAnsi="標楷體"/>
          <w:b/>
          <w:color w:val="000000" w:themeColor="text1"/>
          <w:sz w:val="24"/>
          <w:szCs w:val="24"/>
          <w:lang w:eastAsia="zh-TW"/>
        </w:rPr>
        <w:t>(</w:t>
      </w:r>
      <w:proofErr w:type="gramStart"/>
      <w:r w:rsidR="000E6100" w:rsidRPr="000001AD">
        <w:rPr>
          <w:rFonts w:ascii="標楷體" w:eastAsia="標楷體" w:hAnsi="標楷體"/>
          <w:b/>
          <w:color w:val="000000" w:themeColor="text1"/>
          <w:sz w:val="24"/>
          <w:szCs w:val="24"/>
          <w:lang w:eastAsia="zh-TW"/>
        </w:rPr>
        <w:t>必填</w:t>
      </w:r>
      <w:proofErr w:type="gramEnd"/>
      <w:r w:rsidR="000E6100" w:rsidRPr="000001AD">
        <w:rPr>
          <w:rFonts w:ascii="標楷體" w:eastAsia="標楷體" w:hAnsi="標楷體"/>
          <w:b/>
          <w:color w:val="000000" w:themeColor="text1"/>
          <w:sz w:val="24"/>
          <w:szCs w:val="24"/>
          <w:lang w:eastAsia="zh-TW"/>
        </w:rPr>
        <w:t>)</w:t>
      </w:r>
    </w:p>
    <w:p w14:paraId="21A4D7D0" w14:textId="77777777" w:rsidR="00177380" w:rsidRPr="000001AD" w:rsidRDefault="00177380" w:rsidP="00DF0C94">
      <w:pPr>
        <w:spacing w:after="0" w:line="30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proofErr w:type="gramStart"/>
      <w:r w:rsidRPr="000001AD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請舉一個</w:t>
      </w:r>
      <w:proofErr w:type="gramEnd"/>
      <w:r w:rsidRPr="000001AD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曾經服務過的案例，敘述其</w:t>
      </w:r>
      <w:r w:rsidRPr="000001AD">
        <w:rPr>
          <w:rFonts w:ascii="標楷體" w:eastAsia="標楷體" w:hAnsi="標楷體"/>
          <w:b/>
          <w:bCs/>
          <w:color w:val="000000" w:themeColor="text1"/>
          <w:sz w:val="24"/>
          <w:szCs w:val="24"/>
          <w:u w:val="single"/>
          <w:lang w:eastAsia="zh-TW"/>
        </w:rPr>
        <w:t>案例情況</w:t>
      </w:r>
      <w:r w:rsidRPr="000001AD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，並說明</w:t>
      </w:r>
      <w:r w:rsidRPr="000001AD">
        <w:rPr>
          <w:rFonts w:ascii="標楷體" w:eastAsia="標楷體" w:hAnsi="標楷體"/>
          <w:b/>
          <w:bCs/>
          <w:color w:val="000000" w:themeColor="text1"/>
          <w:sz w:val="24"/>
          <w:szCs w:val="24"/>
          <w:u w:val="single"/>
          <w:lang w:eastAsia="zh-TW"/>
        </w:rPr>
        <w:t>服務執行流程</w:t>
      </w:r>
      <w:r w:rsidRPr="000001AD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。</w:t>
      </w:r>
    </w:p>
    <w:p w14:paraId="080B41B7" w14:textId="77777777" w:rsidR="00DF0C94" w:rsidRPr="000001AD" w:rsidRDefault="00DF0C94" w:rsidP="00DF0C94">
      <w:pPr>
        <w:spacing w:after="0" w:line="30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14:paraId="0C967027" w14:textId="77777777" w:rsidR="00DF0C94" w:rsidRPr="000001AD" w:rsidRDefault="00DF0C94" w:rsidP="00DF0C94">
      <w:pPr>
        <w:spacing w:after="0" w:line="30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14:paraId="35A24B7C" w14:textId="77777777" w:rsidR="00DF0C94" w:rsidRPr="000001AD" w:rsidRDefault="00DF0C94" w:rsidP="00DF0C94">
      <w:pPr>
        <w:spacing w:after="0" w:line="30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14:paraId="7F640C8C" w14:textId="77777777" w:rsidR="00DF0C94" w:rsidRPr="000001AD" w:rsidRDefault="00DF0C94" w:rsidP="00DF0C94">
      <w:pPr>
        <w:spacing w:after="0" w:line="30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14:paraId="5618E952" w14:textId="77777777" w:rsidR="00DF0C94" w:rsidRPr="000001AD" w:rsidRDefault="00DF0C94" w:rsidP="00DF0C94">
      <w:pPr>
        <w:spacing w:after="0" w:line="30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14:paraId="037CB51F" w14:textId="77777777" w:rsidR="00DF0C94" w:rsidRPr="000001AD" w:rsidRDefault="00DF0C94" w:rsidP="00DF0C94">
      <w:pPr>
        <w:spacing w:after="0" w:line="30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14:paraId="5BE926A7" w14:textId="77777777" w:rsidR="00DF0C94" w:rsidRPr="000001AD" w:rsidRDefault="00DF0C94" w:rsidP="00DF0C94">
      <w:pPr>
        <w:spacing w:after="0" w:line="30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14:paraId="3C8D1F68" w14:textId="77777777" w:rsidR="00DF0C94" w:rsidRPr="000001AD" w:rsidRDefault="00DF0C94" w:rsidP="00DF0C94">
      <w:pPr>
        <w:spacing w:after="0" w:line="30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14:paraId="0924A99E" w14:textId="77777777" w:rsidR="00DF0C94" w:rsidRPr="000001AD" w:rsidRDefault="00DF0C94" w:rsidP="00DF0C94">
      <w:pPr>
        <w:spacing w:after="0" w:line="30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14:paraId="341609D5" w14:textId="77777777" w:rsidR="00DF0C94" w:rsidRPr="000001AD" w:rsidRDefault="00DF0C94" w:rsidP="00DF0C94">
      <w:pPr>
        <w:spacing w:after="0" w:line="30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14:paraId="7DABD8FE" w14:textId="77777777" w:rsidR="00DF0C94" w:rsidRPr="000001AD" w:rsidRDefault="00DF0C94" w:rsidP="00DF0C94">
      <w:pPr>
        <w:spacing w:after="0" w:line="30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14:paraId="3FE14B23" w14:textId="77777777" w:rsidR="00DF0C94" w:rsidRPr="000001AD" w:rsidRDefault="00DF0C94" w:rsidP="00DF0C94">
      <w:pPr>
        <w:spacing w:after="0" w:line="30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14:paraId="13DAB97E" w14:textId="77777777" w:rsidR="00DF0C94" w:rsidRPr="000001AD" w:rsidRDefault="00DF0C94" w:rsidP="00DF0C94">
      <w:pPr>
        <w:spacing w:after="0" w:line="30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14:paraId="3C90BB59" w14:textId="77777777" w:rsidR="00DF0C94" w:rsidRPr="000001AD" w:rsidRDefault="00DF0C94" w:rsidP="00DF0C94">
      <w:pPr>
        <w:spacing w:after="0" w:line="30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14:paraId="41496519" w14:textId="77777777" w:rsidR="00DF0C94" w:rsidRPr="000001AD" w:rsidRDefault="00DF0C94" w:rsidP="00DF0C94">
      <w:pPr>
        <w:spacing w:after="0" w:line="30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14:paraId="35A50123" w14:textId="77777777" w:rsidR="00DF0C94" w:rsidRPr="000001AD" w:rsidRDefault="00DF0C94" w:rsidP="00DF0C94">
      <w:pPr>
        <w:spacing w:after="0" w:line="30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14:paraId="4F75BB6C" w14:textId="77777777" w:rsidR="00DF0C94" w:rsidRPr="000001AD" w:rsidRDefault="00DF0C94" w:rsidP="00DF0C94">
      <w:pPr>
        <w:spacing w:after="0" w:line="30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14:paraId="172EA58D" w14:textId="77777777" w:rsidR="00DF0C94" w:rsidRPr="000001AD" w:rsidRDefault="00DF0C94" w:rsidP="00DF0C94">
      <w:pPr>
        <w:spacing w:after="0" w:line="30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14:paraId="3D00972E" w14:textId="77777777" w:rsidR="00DF0C94" w:rsidRPr="000001AD" w:rsidRDefault="00DF0C94" w:rsidP="00DF0C94">
      <w:pPr>
        <w:spacing w:after="0" w:line="30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14:paraId="16EB1BFE" w14:textId="77777777" w:rsidR="00493F41" w:rsidRPr="000001AD" w:rsidRDefault="00493F41" w:rsidP="00177380">
      <w:pPr>
        <w:spacing w:after="0" w:line="30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14:paraId="3F103F06" w14:textId="77777777" w:rsidR="00493F41" w:rsidRPr="000001AD" w:rsidRDefault="00493F41" w:rsidP="00177380">
      <w:pPr>
        <w:spacing w:after="0" w:line="30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14:paraId="79726F48" w14:textId="77777777" w:rsidR="00493F41" w:rsidRPr="000001AD" w:rsidRDefault="00493F41" w:rsidP="00177380">
      <w:pPr>
        <w:spacing w:after="0" w:line="30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14:paraId="3EFB2C6A" w14:textId="6D4E8C8A" w:rsidR="00B67E4A" w:rsidRPr="000001AD" w:rsidRDefault="00177380" w:rsidP="00177380">
      <w:pPr>
        <w:spacing w:after="0" w:line="30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0001AD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茲證明上述內容屬實。</w:t>
      </w:r>
    </w:p>
    <w:p w14:paraId="087CF183" w14:textId="33FDFDFB" w:rsidR="00126514" w:rsidRPr="000001AD" w:rsidRDefault="00126514" w:rsidP="002F7626">
      <w:pPr>
        <w:spacing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0001AD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申請者：　　　　　　　(簽名</w:t>
      </w:r>
      <w:r w:rsidR="00531754" w:rsidRPr="000001AD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或</w:t>
      </w:r>
      <w:r w:rsidRPr="000001AD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蓋章)</w:t>
      </w:r>
    </w:p>
    <w:p w14:paraId="0D150B7B" w14:textId="233180D4" w:rsidR="00355DB5" w:rsidRPr="000001AD" w:rsidRDefault="00126514" w:rsidP="00126514">
      <w:pPr>
        <w:spacing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0001AD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日</w:t>
      </w:r>
      <w:r w:rsidR="00D4786C" w:rsidRPr="000001AD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 xml:space="preserve">　</w:t>
      </w:r>
      <w:r w:rsidRPr="000001AD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期：中華民國　　　年　　　月　　　日</w:t>
      </w:r>
    </w:p>
    <w:sectPr w:rsidR="00355DB5" w:rsidRPr="000001AD" w:rsidSect="007A3968">
      <w:pgSz w:w="12240" w:h="15840"/>
      <w:pgMar w:top="993" w:right="1080" w:bottom="12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E8A7C" w14:textId="77777777" w:rsidR="002E4784" w:rsidRDefault="002E4784" w:rsidP="00AA5C79">
      <w:pPr>
        <w:spacing w:after="0" w:line="240" w:lineRule="auto"/>
      </w:pPr>
      <w:r>
        <w:separator/>
      </w:r>
    </w:p>
  </w:endnote>
  <w:endnote w:type="continuationSeparator" w:id="0">
    <w:p w14:paraId="5281BC70" w14:textId="77777777" w:rsidR="002E4784" w:rsidRDefault="002E4784" w:rsidP="00AA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098D1" w14:textId="77777777" w:rsidR="002E4784" w:rsidRDefault="002E4784" w:rsidP="00AA5C79">
      <w:pPr>
        <w:spacing w:after="0" w:line="240" w:lineRule="auto"/>
      </w:pPr>
      <w:r>
        <w:separator/>
      </w:r>
    </w:p>
  </w:footnote>
  <w:footnote w:type="continuationSeparator" w:id="0">
    <w:p w14:paraId="70C3D606" w14:textId="77777777" w:rsidR="002E4784" w:rsidRDefault="002E4784" w:rsidP="00AA5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5037391">
    <w:abstractNumId w:val="8"/>
  </w:num>
  <w:num w:numId="2" w16cid:durableId="1198392359">
    <w:abstractNumId w:val="6"/>
  </w:num>
  <w:num w:numId="3" w16cid:durableId="2069957610">
    <w:abstractNumId w:val="5"/>
  </w:num>
  <w:num w:numId="4" w16cid:durableId="802961035">
    <w:abstractNumId w:val="4"/>
  </w:num>
  <w:num w:numId="5" w16cid:durableId="1884976005">
    <w:abstractNumId w:val="7"/>
  </w:num>
  <w:num w:numId="6" w16cid:durableId="237256446">
    <w:abstractNumId w:val="3"/>
  </w:num>
  <w:num w:numId="7" w16cid:durableId="1132671583">
    <w:abstractNumId w:val="2"/>
  </w:num>
  <w:num w:numId="8" w16cid:durableId="684744979">
    <w:abstractNumId w:val="1"/>
  </w:num>
  <w:num w:numId="9" w16cid:durableId="92867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01AD"/>
    <w:rsid w:val="00000623"/>
    <w:rsid w:val="00034616"/>
    <w:rsid w:val="0006063C"/>
    <w:rsid w:val="00061050"/>
    <w:rsid w:val="000C7BE5"/>
    <w:rsid w:val="000E6100"/>
    <w:rsid w:val="00106233"/>
    <w:rsid w:val="00126514"/>
    <w:rsid w:val="0015074B"/>
    <w:rsid w:val="00177380"/>
    <w:rsid w:val="001A5FC7"/>
    <w:rsid w:val="001E2C7F"/>
    <w:rsid w:val="00215BF1"/>
    <w:rsid w:val="0029639D"/>
    <w:rsid w:val="002A3E1A"/>
    <w:rsid w:val="002E4784"/>
    <w:rsid w:val="002F7626"/>
    <w:rsid w:val="00326F90"/>
    <w:rsid w:val="003336A4"/>
    <w:rsid w:val="00355DB5"/>
    <w:rsid w:val="00393A51"/>
    <w:rsid w:val="00395CDE"/>
    <w:rsid w:val="003D2156"/>
    <w:rsid w:val="004340CF"/>
    <w:rsid w:val="0046152E"/>
    <w:rsid w:val="00493F41"/>
    <w:rsid w:val="004A1836"/>
    <w:rsid w:val="004A713D"/>
    <w:rsid w:val="00531754"/>
    <w:rsid w:val="00537C8F"/>
    <w:rsid w:val="00564B41"/>
    <w:rsid w:val="005925CF"/>
    <w:rsid w:val="005A7F86"/>
    <w:rsid w:val="005B5D45"/>
    <w:rsid w:val="006275E2"/>
    <w:rsid w:val="0063271B"/>
    <w:rsid w:val="00662BCC"/>
    <w:rsid w:val="0070106D"/>
    <w:rsid w:val="00725385"/>
    <w:rsid w:val="00756ACC"/>
    <w:rsid w:val="00772645"/>
    <w:rsid w:val="00783041"/>
    <w:rsid w:val="007A3968"/>
    <w:rsid w:val="007C36C6"/>
    <w:rsid w:val="007D26EB"/>
    <w:rsid w:val="0080228F"/>
    <w:rsid w:val="008244BF"/>
    <w:rsid w:val="008C4BC2"/>
    <w:rsid w:val="008F0CF9"/>
    <w:rsid w:val="0090768B"/>
    <w:rsid w:val="00932E60"/>
    <w:rsid w:val="009B49AA"/>
    <w:rsid w:val="009C0A42"/>
    <w:rsid w:val="00A249FA"/>
    <w:rsid w:val="00A26E53"/>
    <w:rsid w:val="00A404CC"/>
    <w:rsid w:val="00A73786"/>
    <w:rsid w:val="00AA1D8D"/>
    <w:rsid w:val="00AA5C79"/>
    <w:rsid w:val="00AA7361"/>
    <w:rsid w:val="00AC1001"/>
    <w:rsid w:val="00B47730"/>
    <w:rsid w:val="00B67E4A"/>
    <w:rsid w:val="00B74F4E"/>
    <w:rsid w:val="00B93CE5"/>
    <w:rsid w:val="00B97458"/>
    <w:rsid w:val="00BA6679"/>
    <w:rsid w:val="00C42751"/>
    <w:rsid w:val="00C72C44"/>
    <w:rsid w:val="00C75498"/>
    <w:rsid w:val="00C81988"/>
    <w:rsid w:val="00CB0664"/>
    <w:rsid w:val="00CD198B"/>
    <w:rsid w:val="00CF60F1"/>
    <w:rsid w:val="00D142CE"/>
    <w:rsid w:val="00D32F27"/>
    <w:rsid w:val="00D34137"/>
    <w:rsid w:val="00D4786C"/>
    <w:rsid w:val="00DD5F99"/>
    <w:rsid w:val="00DF0C94"/>
    <w:rsid w:val="00E01983"/>
    <w:rsid w:val="00E17C25"/>
    <w:rsid w:val="00E25D6E"/>
    <w:rsid w:val="00E465B8"/>
    <w:rsid w:val="00E73995"/>
    <w:rsid w:val="00E76120"/>
    <w:rsid w:val="00EC49A0"/>
    <w:rsid w:val="00F32D40"/>
    <w:rsid w:val="00F379E6"/>
    <w:rsid w:val="00F47B4D"/>
    <w:rsid w:val="00FB0B25"/>
    <w:rsid w:val="00FC693F"/>
    <w:rsid w:val="00FD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2587B5"/>
  <w14:defaultImageDpi w14:val="300"/>
  <w15:docId w15:val="{C14FE1F5-C01A-488C-A5AB-48A868A5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微軟正黑體" w:eastAsia="微軟正黑體" w:hAnsi="微軟正黑體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C50333-26CC-4B02-B7BF-849FD04B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陳晴馨</cp:lastModifiedBy>
  <cp:revision>3</cp:revision>
  <cp:lastPrinted>2026-07-07T01:29:00Z</cp:lastPrinted>
  <dcterms:created xsi:type="dcterms:W3CDTF">2026-07-07T01:44:00Z</dcterms:created>
  <dcterms:modified xsi:type="dcterms:W3CDTF">2026-07-09T01:39:00Z</dcterms:modified>
  <cp:category/>
</cp:coreProperties>
</file>